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56" w:rsidRPr="00BA7656" w:rsidRDefault="00BA7656" w:rsidP="00BA7656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A7656" w:rsidRPr="00BA7656" w:rsidRDefault="00BA7656" w:rsidP="00BA7656">
      <w:pPr>
        <w:bidi/>
        <w:jc w:val="center"/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</w:pPr>
      <w:r w:rsidRPr="00BA7656">
        <w:rPr>
          <w:rFonts w:ascii="Sakkal Majalla" w:hAnsi="Sakkal Majalla" w:cs="Sakkal Majalla"/>
          <w:b/>
          <w:bCs/>
          <w:color w:val="0070C0"/>
          <w:sz w:val="72"/>
          <w:szCs w:val="72"/>
          <w:rtl/>
        </w:rPr>
        <w:t>تعزية ومواساة</w:t>
      </w:r>
    </w:p>
    <w:p w:rsidR="00BA7656" w:rsidRPr="00491344" w:rsidRDefault="00BA7656" w:rsidP="00491344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BA7656">
        <w:rPr>
          <w:rFonts w:ascii="Sakkal Majalla" w:hAnsi="Sakkal Majalla" w:cs="Sakkal Majalla"/>
          <w:b/>
          <w:bCs/>
          <w:sz w:val="32"/>
          <w:szCs w:val="32"/>
          <w:rtl/>
        </w:rPr>
        <w:t>بسم الله الرحمن الرحيم </w:t>
      </w:r>
      <w:bookmarkStart w:id="0" w:name="_GoBack"/>
      <w:bookmarkEnd w:id="0"/>
      <w:r w:rsidRPr="00BA76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(وَبَشِّرِ الصَّابِرِينَ الَّذِينَ إِذَا أَصَابَتْهُمْ مُصِيبَةٌ قَالُوا إِنَّا لِلَّهِ وَإِنَّا إِلَيْهِ رَاجِعُونَ أُوْلَئِكَ عَلَيْهِمْ صَلَوَاتٌ مِنْ رَبِّهِمْ وَرَحْمَةٌ وَأُوْلَئِكَ هُمُ الْمُهْتَدُونَ) صدق الله العلي العظيم</w:t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ببالغ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الحزن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والأسى،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ونيابةً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عن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كافة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أعضاء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مكتب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الرابطة</w:t>
      </w:r>
      <w:r w:rsidRPr="00BA7656">
        <w:rPr>
          <w:rFonts w:ascii="Sakkal Majalla" w:hAnsi="Sakkal Majalla" w:cs="Sakkal Majalla" w:hint="cs"/>
          <w:sz w:val="32"/>
          <w:szCs w:val="32"/>
          <w:rtl/>
        </w:rPr>
        <w:t xml:space="preserve"> يتقدم السيد طويل عجال المتصرف الإداري المؤقت للرابطة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،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إليكم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="00C71283" w:rsidRPr="00BA7656">
        <w:rPr>
          <w:rFonts w:ascii="Sakkal Majalla" w:hAnsi="Sakkal Majalla" w:cs="Sakkal Majalla"/>
          <w:sz w:val="32"/>
          <w:szCs w:val="32"/>
          <w:rtl/>
        </w:rPr>
        <w:t>بأحر</w:t>
      </w:r>
      <w:proofErr w:type="spellEnd"/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التعازي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وأصدق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المواساة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في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وفاة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خالتكم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المغفور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لها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بإذن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الله</w:t>
      </w:r>
      <w:r w:rsidR="00C71283" w:rsidRPr="00BA7656">
        <w:rPr>
          <w:rFonts w:ascii="Sakkal Majalla" w:hAnsi="Sakkal Majalla" w:cs="Sakkal Majalla"/>
          <w:sz w:val="32"/>
          <w:szCs w:val="32"/>
        </w:rPr>
        <w:t>.</w:t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نسأل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الله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العلي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القدير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أن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يتغمد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الفقيدة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برحمته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الواسعة،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ويسكنها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فسيح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جناته،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ويلهمكم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وذويكم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جميل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الصبر</w:t>
      </w:r>
      <w:r w:rsidR="00C71283" w:rsidRPr="00BA7656">
        <w:rPr>
          <w:rFonts w:ascii="Sakkal Majalla" w:hAnsi="Sakkal Majalla" w:cs="Sakkal Majalla"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sz w:val="32"/>
          <w:szCs w:val="32"/>
          <w:rtl/>
        </w:rPr>
        <w:t>والسلوان</w:t>
      </w:r>
      <w:r w:rsidR="00C71283" w:rsidRPr="00BA7656">
        <w:rPr>
          <w:rFonts w:ascii="Sakkal Majalla" w:hAnsi="Sakkal Majalla" w:cs="Sakkal Majalla"/>
          <w:sz w:val="32"/>
          <w:szCs w:val="32"/>
        </w:rPr>
        <w:t>.</w:t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  <w:rtl/>
        </w:rPr>
        <w:t>إنا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  <w:rtl/>
        </w:rPr>
        <w:t>لله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  <w:rtl/>
        </w:rPr>
        <w:t>وإنا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  <w:rtl/>
        </w:rPr>
        <w:t>إليه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  <w:rtl/>
        </w:rPr>
        <w:t>راجعون</w:t>
      </w:r>
      <w:r w:rsidR="00C71283" w:rsidRPr="00BA7656">
        <w:rPr>
          <w:rFonts w:ascii="Sakkal Majalla" w:hAnsi="Sakkal Majalla" w:cs="Sakkal Majalla"/>
          <w:b/>
          <w:bCs/>
          <w:sz w:val="32"/>
          <w:szCs w:val="32"/>
        </w:rPr>
        <w:t>.</w:t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</w:p>
    <w:p w:rsidR="00235192" w:rsidRPr="00BA7656" w:rsidRDefault="00BA7656" w:rsidP="00491344">
      <w:pPr>
        <w:bidi/>
        <w:jc w:val="center"/>
        <w:rPr>
          <w:rFonts w:ascii="Sakkal Majalla" w:hAnsi="Sakkal Majalla" w:cs="Sakkal Majalla"/>
          <w:sz w:val="32"/>
          <w:szCs w:val="32"/>
        </w:rPr>
      </w:pPr>
      <w:r w:rsidRPr="00BA76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</w:t>
      </w:r>
      <w:r w:rsidR="00C71283" w:rsidRPr="00BA7656">
        <w:rPr>
          <w:rFonts w:ascii="Sakkal Majalla" w:hAnsi="Sakkal Majalla" w:cs="Sakkal Majalla"/>
          <w:sz w:val="32"/>
          <w:szCs w:val="32"/>
        </w:rPr>
        <w:br/>
      </w:r>
    </w:p>
    <w:sectPr w:rsidR="00235192" w:rsidRPr="00BA76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35192"/>
    <w:rsid w:val="0029639D"/>
    <w:rsid w:val="00326F90"/>
    <w:rsid w:val="00491344"/>
    <w:rsid w:val="005742CF"/>
    <w:rsid w:val="00AA1D8D"/>
    <w:rsid w:val="00B47730"/>
    <w:rsid w:val="00BA7656"/>
    <w:rsid w:val="00C7128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2C4EC8A-6109-4FC9-85E9-395D90CB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98620B-6DBC-4DEC-9A5B-8E7D9B5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yacine LRFO</cp:lastModifiedBy>
  <cp:revision>4</cp:revision>
  <dcterms:created xsi:type="dcterms:W3CDTF">2013-12-23T23:15:00Z</dcterms:created>
  <dcterms:modified xsi:type="dcterms:W3CDTF">2025-08-03T13:48:00Z</dcterms:modified>
  <cp:category/>
</cp:coreProperties>
</file>